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4"/>
        <w:gridCol w:w="48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должностного лица –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>
        <w:rPr>
          <w:rStyle w:val="cat-OrganizationNamegrp-23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6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директором </w:t>
      </w:r>
      <w:r>
        <w:rPr>
          <w:rStyle w:val="cat-OrganizationNamegrp-23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обеспечил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7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нарушил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присутствовал. О дате, времени и месте рассмотрения дела извещен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22.09.2025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860125231000</w:t>
      </w:r>
      <w:r>
        <w:rPr>
          <w:rFonts w:ascii="Times New Roman" w:eastAsia="Times New Roman" w:hAnsi="Times New Roman" w:cs="Times New Roman"/>
          <w:sz w:val="28"/>
          <w:szCs w:val="28"/>
        </w:rPr>
        <w:t>26700002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выпиской из ЕГРЮЛ,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требованием от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790, полученным должностным лицом 12.05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790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 смягчающих и отягчающих административную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венность, мировым судьей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>
        <w:rPr>
          <w:rStyle w:val="cat-OrganizationNamegrp-23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20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8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9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8601073664, КПП 860101001, номер счета получателя платежа 03100643000000018700 в РКЦ Ханты-Мансийск//УФК по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10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ЕКС 40102810245370000007, БИК 007162163, ОКТМО 71871000,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72011601203019000140,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0412365400805008172515177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9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9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23rplc-4">
    <w:name w:val="cat-OrganizationName grp-2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PassportDatagrp-22rplc-15">
    <w:name w:val="cat-PassportData grp-22 rplc-15"/>
    <w:basedOn w:val="DefaultParagraphFont"/>
  </w:style>
  <w:style w:type="character" w:customStyle="1" w:styleId="cat-ExternalSystemDefinedgrp-31rplc-16">
    <w:name w:val="cat-ExternalSystemDefined grp-31 rplc-16"/>
    <w:basedOn w:val="DefaultParagraphFont"/>
  </w:style>
  <w:style w:type="character" w:customStyle="1" w:styleId="cat-ExternalSystemDefinedgrp-29rplc-17">
    <w:name w:val="cat-ExternalSystemDefined grp-29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OrganizationNamegrp-23rplc-19">
    <w:name w:val="cat-OrganizationName grp-23 rplc-19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OrganizationNamegrp-23rplc-32">
    <w:name w:val="cat-OrganizationName grp-23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UserDefinedgrp-32rplc-34">
    <w:name w:val="cat-UserDefined grp-32 rplc-34"/>
    <w:basedOn w:val="DefaultParagraphFont"/>
  </w:style>
  <w:style w:type="character" w:customStyle="1" w:styleId="cat-Sumgrp-20rplc-35">
    <w:name w:val="cat-Sum grp-20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9rplc-38">
    <w:name w:val="cat-Address grp-9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0rplc-43">
    <w:name w:val="cat-Address grp-10 rplc-43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9rplc-47">
    <w:name w:val="cat-FIO grp-19 rplc-47"/>
    <w:basedOn w:val="DefaultParagraphFont"/>
  </w:style>
  <w:style w:type="character" w:customStyle="1" w:styleId="cat-FIOgrp-19rplc-48">
    <w:name w:val="cat-FIO grp-19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